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525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Янгибоевой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8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18810586250117007220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18810886250920037535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18810586250117007220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18810586250117007220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30.01.2025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29.03.2025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Янгибоеву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0412365400805005252520130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115.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54517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PassportDatagrp-22rplc-10">
    <w:name w:val="cat-PassportData grp-22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ExternalSystemDefinedgrp-28rplc-12">
    <w:name w:val="cat-ExternalSystemDefined grp-28 rplc-12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19rplc-17">
    <w:name w:val="cat-Sum grp-19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8">
    <w:name w:val="cat-FIO grp-17 rplc-28"/>
    <w:basedOn w:val="DefaultParagraphFont"/>
  </w:style>
  <w:style w:type="character" w:customStyle="1" w:styleId="cat-UserDefinedgrp-32rplc-29">
    <w:name w:val="cat-UserDefined grp-32 rplc-29"/>
    <w:basedOn w:val="DefaultParagraphFont"/>
  </w:style>
  <w:style w:type="character" w:customStyle="1" w:styleId="cat-Sumgrp-20rplc-30">
    <w:name w:val="cat-Sum grp-20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56DA-150F-400F-8BC4-F7D11694CEE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